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5693" w14:textId="77777777" w:rsidR="00B32133" w:rsidRDefault="00000000">
      <w:pPr>
        <w:pStyle w:val="Heading1"/>
        <w:jc w:val="center"/>
      </w:pPr>
      <w:r>
        <w:t>Nursing Home Tour Checklist for Families</w:t>
      </w:r>
    </w:p>
    <w:p w14:paraId="30E4FFEC" w14:textId="77777777" w:rsidR="00B32133" w:rsidRDefault="00000000">
      <w:r>
        <w:t>Use this printable checklist during nursing home tours to compare communities, organize notes, and help make more informed care decisions.</w:t>
      </w:r>
    </w:p>
    <w:p w14:paraId="5C3AD541" w14:textId="77777777" w:rsidR="00B32133" w:rsidRDefault="00000000">
      <w:pPr>
        <w:pStyle w:val="Heading2"/>
      </w:pPr>
      <w:r>
        <w:t>Basic Community Information</w:t>
      </w:r>
    </w:p>
    <w:p w14:paraId="5813FFC2" w14:textId="670A4993" w:rsidR="00B32133" w:rsidRDefault="00000000">
      <w:r>
        <w:t>Nursing Home Name: _______________________________</w:t>
      </w:r>
      <w:r w:rsidR="00A05C78">
        <w:t>________________________________</w:t>
      </w:r>
      <w:r>
        <w:t>_</w:t>
      </w:r>
    </w:p>
    <w:p w14:paraId="12478F3E" w14:textId="59E29A1A" w:rsidR="00B32133" w:rsidRDefault="00000000">
      <w:r>
        <w:t>Location: ___________________________________</w:t>
      </w:r>
      <w:r w:rsidR="00A05C78">
        <w:t>______________________________________</w:t>
      </w:r>
      <w:r>
        <w:t>_____</w:t>
      </w:r>
    </w:p>
    <w:p w14:paraId="5E4F083A" w14:textId="41F6C2AD" w:rsidR="00B32133" w:rsidRDefault="00000000">
      <w:r>
        <w:t>Date of Tour: ______________________________</w:t>
      </w:r>
      <w:r w:rsidR="00A05C78">
        <w:t>____________________________________</w:t>
      </w:r>
      <w:r>
        <w:t>_______</w:t>
      </w:r>
    </w:p>
    <w:p w14:paraId="18FB7695" w14:textId="7D71E2A3" w:rsidR="00B32133" w:rsidRDefault="00000000">
      <w:r>
        <w:t>Person Giving the Tour: _____</w:t>
      </w:r>
      <w:r w:rsidR="00A05C78">
        <w:t>_________________________________</w:t>
      </w:r>
      <w:r>
        <w:t>_______________________</w:t>
      </w:r>
    </w:p>
    <w:p w14:paraId="0200FFFC" w14:textId="32C5CC09" w:rsidR="00B32133" w:rsidRDefault="00000000">
      <w:r>
        <w:t>Contact Information: ___________</w:t>
      </w:r>
      <w:r w:rsidR="00A05C78">
        <w:t>__________________________________</w:t>
      </w:r>
      <w:r>
        <w:t>___________________</w:t>
      </w:r>
    </w:p>
    <w:p w14:paraId="7B690F74" w14:textId="77777777" w:rsidR="00B32133" w:rsidRDefault="00000000">
      <w:pPr>
        <w:pStyle w:val="Heading2"/>
      </w:pPr>
      <w:r>
        <w:t>First Impressions</w:t>
      </w:r>
    </w:p>
    <w:p w14:paraId="0882DC18" w14:textId="77777777" w:rsidR="00B32133" w:rsidRDefault="00000000">
      <w:r>
        <w:t>☐ Clean and well maintained</w:t>
      </w:r>
    </w:p>
    <w:p w14:paraId="1F422E02" w14:textId="77777777" w:rsidR="00B32133" w:rsidRDefault="00000000">
      <w:r>
        <w:t>☐ Calm and organized</w:t>
      </w:r>
    </w:p>
    <w:p w14:paraId="48EBB96D" w14:textId="77777777" w:rsidR="00B32133" w:rsidRDefault="00000000">
      <w:r>
        <w:t>☐ Warm and welcoming</w:t>
      </w:r>
    </w:p>
    <w:p w14:paraId="16355501" w14:textId="77777777" w:rsidR="00B32133" w:rsidRDefault="00000000">
      <w:r>
        <w:t>☐ Safe and secure</w:t>
      </w:r>
    </w:p>
    <w:p w14:paraId="170AC901" w14:textId="77777777" w:rsidR="00B32133" w:rsidRDefault="00000000">
      <w:r>
        <w:t>☐ Comfortable for residents</w:t>
      </w:r>
    </w:p>
    <w:p w14:paraId="13CDE356" w14:textId="77777777" w:rsidR="00B32133" w:rsidRDefault="00000000">
      <w:r>
        <w:t>☐ Respectful toward residents</w:t>
      </w:r>
    </w:p>
    <w:p w14:paraId="5C972804" w14:textId="491CAC51" w:rsidR="00B32133" w:rsidRDefault="00000000">
      <w:r>
        <w:t>Notes: ________________________________________</w:t>
      </w:r>
      <w:r w:rsidR="00A05C78">
        <w:t>_________________________________________________________________________________</w:t>
      </w:r>
      <w:r>
        <w:t>___</w:t>
      </w:r>
    </w:p>
    <w:p w14:paraId="2DE71020" w14:textId="77777777" w:rsidR="00B32133" w:rsidRDefault="00000000">
      <w:pPr>
        <w:pStyle w:val="Heading2"/>
      </w:pPr>
      <w:r>
        <w:t>Staffing and Medical Care</w:t>
      </w:r>
    </w:p>
    <w:p w14:paraId="146259F8" w14:textId="77777777" w:rsidR="00B32133" w:rsidRDefault="00000000">
      <w:r>
        <w:t>☐ Is a nurse available 24/7?</w:t>
      </w:r>
    </w:p>
    <w:p w14:paraId="1C22375E" w14:textId="77777777" w:rsidR="00B32133" w:rsidRDefault="00000000">
      <w:r>
        <w:t>☐ Did staff appear attentive and patient?</w:t>
      </w:r>
    </w:p>
    <w:p w14:paraId="67B2D46F" w14:textId="77777777" w:rsidR="00B32133" w:rsidRDefault="00000000">
      <w:r>
        <w:t>☐ Were call lights answered promptly?</w:t>
      </w:r>
    </w:p>
    <w:p w14:paraId="528C8482" w14:textId="77777777" w:rsidR="00B32133" w:rsidRDefault="00000000">
      <w:r>
        <w:t>☐ Did staff know residents by name?</w:t>
      </w:r>
    </w:p>
    <w:p w14:paraId="73C4556D" w14:textId="77777777" w:rsidR="00B32133" w:rsidRDefault="00000000">
      <w:r>
        <w:t>☐ Were medical questions answered clearly?</w:t>
      </w:r>
    </w:p>
    <w:p w14:paraId="4E0E2D82" w14:textId="77777777" w:rsidR="00B32133" w:rsidRDefault="00000000">
      <w:r>
        <w:t>☐ Did staffing levels seem adequate?</w:t>
      </w:r>
    </w:p>
    <w:p w14:paraId="10F4B842" w14:textId="01B1E027" w:rsidR="00B32133" w:rsidRDefault="00000000">
      <w:r>
        <w:t>Notes: ______________________________________</w:t>
      </w:r>
      <w:r w:rsidR="00A05C78">
        <w:t>_________________________________________________________________________________</w:t>
      </w:r>
      <w:r>
        <w:t>_____</w:t>
      </w:r>
    </w:p>
    <w:p w14:paraId="174D8243" w14:textId="77777777" w:rsidR="00B32133" w:rsidRDefault="00000000">
      <w:pPr>
        <w:pStyle w:val="Heading2"/>
      </w:pPr>
      <w:r>
        <w:t>Safety and Cleanliness</w:t>
      </w:r>
    </w:p>
    <w:p w14:paraId="138B065B" w14:textId="77777777" w:rsidR="00B32133" w:rsidRDefault="00000000">
      <w:r>
        <w:t>☐ Hallways and rooms appeared clean</w:t>
      </w:r>
    </w:p>
    <w:p w14:paraId="577F8582" w14:textId="77777777" w:rsidR="00B32133" w:rsidRDefault="00000000">
      <w:r>
        <w:t>☐ No strong odors throughout the building</w:t>
      </w:r>
    </w:p>
    <w:p w14:paraId="5231ABC2" w14:textId="77777777" w:rsidR="00B32133" w:rsidRDefault="00000000">
      <w:r>
        <w:lastRenderedPageBreak/>
        <w:t>☐ Bathrooms appeared sanitary</w:t>
      </w:r>
    </w:p>
    <w:p w14:paraId="56972205" w14:textId="77777777" w:rsidR="00B32133" w:rsidRDefault="00000000">
      <w:r>
        <w:t>☐ Handrails and safety features were visible</w:t>
      </w:r>
    </w:p>
    <w:p w14:paraId="7F00ECE9" w14:textId="77777777" w:rsidR="00B32133" w:rsidRDefault="00000000">
      <w:r>
        <w:t>☐ Residents appeared supervised and supported</w:t>
      </w:r>
    </w:p>
    <w:p w14:paraId="618D9157" w14:textId="77777777" w:rsidR="00B32133" w:rsidRDefault="00000000">
      <w:r>
        <w:t>☐ Lighting and walkways felt safe</w:t>
      </w:r>
    </w:p>
    <w:p w14:paraId="0F0DA9A0" w14:textId="1A3203AA" w:rsidR="00B32133" w:rsidRDefault="00000000">
      <w:r>
        <w:t>Notes: _________________________________</w:t>
      </w:r>
      <w:r w:rsidR="00A05C78">
        <w:t>_________________________________________________________________________________</w:t>
      </w:r>
      <w:r>
        <w:t>__________</w:t>
      </w:r>
    </w:p>
    <w:p w14:paraId="1A310BA3" w14:textId="77777777" w:rsidR="00B32133" w:rsidRDefault="00000000">
      <w:pPr>
        <w:pStyle w:val="Heading2"/>
      </w:pPr>
      <w:r>
        <w:t>Resident Quality of Life</w:t>
      </w:r>
    </w:p>
    <w:p w14:paraId="66981BA4" w14:textId="77777777" w:rsidR="00B32133" w:rsidRDefault="00000000">
      <w:r>
        <w:t>☐ Residents appeared comfortable</w:t>
      </w:r>
    </w:p>
    <w:p w14:paraId="746961F4" w14:textId="77777777" w:rsidR="00B32133" w:rsidRDefault="00000000">
      <w:r>
        <w:t>☐ Residents appeared engaged in activities</w:t>
      </w:r>
    </w:p>
    <w:p w14:paraId="09DFC5C1" w14:textId="77777777" w:rsidR="00B32133" w:rsidRDefault="00000000">
      <w:r>
        <w:t>☐ Residents appeared socially connected</w:t>
      </w:r>
    </w:p>
    <w:p w14:paraId="68B2372E" w14:textId="77777777" w:rsidR="00B32133" w:rsidRDefault="00000000">
      <w:r>
        <w:t>☐ Residents appeared respected by staff</w:t>
      </w:r>
    </w:p>
    <w:p w14:paraId="17FBD726" w14:textId="77777777" w:rsidR="00B32133" w:rsidRDefault="00000000">
      <w:r>
        <w:t>☐ Residents appeared properly groomed</w:t>
      </w:r>
    </w:p>
    <w:p w14:paraId="337994D0" w14:textId="77777777" w:rsidR="00B32133" w:rsidRDefault="00000000">
      <w:r>
        <w:t>☐ Residents appeared emotionally supported</w:t>
      </w:r>
    </w:p>
    <w:p w14:paraId="5A4EB864" w14:textId="7BFA31EB" w:rsidR="00B32133" w:rsidRDefault="00000000">
      <w:r>
        <w:t>Notes: ____________________________________</w:t>
      </w:r>
      <w:r w:rsidR="00A05C78">
        <w:t>_________________________________________________________________________________</w:t>
      </w:r>
      <w:r>
        <w:t>_______</w:t>
      </w:r>
    </w:p>
    <w:p w14:paraId="1904C373" w14:textId="77777777" w:rsidR="00B32133" w:rsidRDefault="00000000">
      <w:pPr>
        <w:pStyle w:val="Heading2"/>
      </w:pPr>
      <w:r>
        <w:t>Activities and Social Programs</w:t>
      </w:r>
    </w:p>
    <w:p w14:paraId="66CAD490" w14:textId="77777777" w:rsidR="00B32133" w:rsidRDefault="00000000">
      <w:r>
        <w:t>☐ Exercise or wellness programs</w:t>
      </w:r>
    </w:p>
    <w:p w14:paraId="0E498496" w14:textId="77777777" w:rsidR="00B32133" w:rsidRDefault="00000000">
      <w:r>
        <w:t>☐ Games and social events</w:t>
      </w:r>
    </w:p>
    <w:p w14:paraId="35703407" w14:textId="77777777" w:rsidR="00B32133" w:rsidRDefault="00000000">
      <w:r>
        <w:t>☐ Religious or spiritual services</w:t>
      </w:r>
    </w:p>
    <w:p w14:paraId="2C88B999" w14:textId="77777777" w:rsidR="00B32133" w:rsidRDefault="00000000">
      <w:r>
        <w:t>☐ Memory-focused activities</w:t>
      </w:r>
    </w:p>
    <w:p w14:paraId="1445003F" w14:textId="77777777" w:rsidR="00B32133" w:rsidRDefault="00000000">
      <w:r>
        <w:t>☐ Outdoor opportunities</w:t>
      </w:r>
    </w:p>
    <w:p w14:paraId="36272650" w14:textId="77777777" w:rsidR="00B32133" w:rsidRDefault="00000000">
      <w:r>
        <w:t>☐ Activity options for different care needs</w:t>
      </w:r>
    </w:p>
    <w:p w14:paraId="16F59219" w14:textId="75B548AE" w:rsidR="00B32133" w:rsidRDefault="00000000">
      <w:r>
        <w:t>Notes: __________________________</w:t>
      </w:r>
      <w:r w:rsidR="00A05C78">
        <w:t>_________________________________________________________________________________</w:t>
      </w:r>
      <w:r>
        <w:t>_________________</w:t>
      </w:r>
    </w:p>
    <w:p w14:paraId="65F2840C" w14:textId="77777777" w:rsidR="00B32133" w:rsidRDefault="00000000">
      <w:pPr>
        <w:pStyle w:val="Heading2"/>
      </w:pPr>
      <w:r>
        <w:t>Dining and Meals</w:t>
      </w:r>
    </w:p>
    <w:p w14:paraId="23C0BEB1" w14:textId="77777777" w:rsidR="00B32133" w:rsidRDefault="00000000">
      <w:r>
        <w:t>☐ Dining area felt clean and comfortable</w:t>
      </w:r>
    </w:p>
    <w:p w14:paraId="34604938" w14:textId="77777777" w:rsidR="00B32133" w:rsidRDefault="00000000">
      <w:r>
        <w:t>☐ Residents appeared supported during meals</w:t>
      </w:r>
    </w:p>
    <w:p w14:paraId="6CE5B6AB" w14:textId="77777777" w:rsidR="00B32133" w:rsidRDefault="00000000">
      <w:r>
        <w:t>☐ Meals looked appealing</w:t>
      </w:r>
    </w:p>
    <w:p w14:paraId="439DA958" w14:textId="77777777" w:rsidR="00B32133" w:rsidRDefault="00000000">
      <w:r>
        <w:t>☐ Special diets are accommodated</w:t>
      </w:r>
    </w:p>
    <w:p w14:paraId="12766C1D" w14:textId="77777777" w:rsidR="00B32133" w:rsidRDefault="00000000">
      <w:r>
        <w:t>☐ Snacks are available</w:t>
      </w:r>
    </w:p>
    <w:p w14:paraId="641E5186" w14:textId="77777777" w:rsidR="00B32133" w:rsidRDefault="00000000">
      <w:r>
        <w:t>☐ Family members can join meals</w:t>
      </w:r>
    </w:p>
    <w:p w14:paraId="7A2A7C56" w14:textId="4C246627" w:rsidR="00B32133" w:rsidRDefault="00000000">
      <w:r>
        <w:lastRenderedPageBreak/>
        <w:t>Notes: _______________</w:t>
      </w:r>
      <w:r w:rsidR="00A05C78">
        <w:t>_________________________________________________________________________________</w:t>
      </w:r>
      <w:r>
        <w:t>____________________________</w:t>
      </w:r>
    </w:p>
    <w:p w14:paraId="4AF0D658" w14:textId="77777777" w:rsidR="00B32133" w:rsidRDefault="00000000">
      <w:pPr>
        <w:pStyle w:val="Heading2"/>
      </w:pPr>
      <w:r>
        <w:t>Communication</w:t>
      </w:r>
    </w:p>
    <w:p w14:paraId="145BC56A" w14:textId="77777777" w:rsidR="00B32133" w:rsidRDefault="00000000">
      <w:r>
        <w:t>☐ Families are updated about health changes</w:t>
      </w:r>
    </w:p>
    <w:p w14:paraId="1FB12603" w14:textId="77777777" w:rsidR="00B32133" w:rsidRDefault="00000000">
      <w:r>
        <w:t>☐ There is a primary contact person</w:t>
      </w:r>
    </w:p>
    <w:p w14:paraId="6A0C04E6" w14:textId="77777777" w:rsidR="00B32133" w:rsidRDefault="00000000">
      <w:r>
        <w:t>☐ Care plan meetings are scheduled regularly</w:t>
      </w:r>
    </w:p>
    <w:p w14:paraId="6A24D427" w14:textId="77777777" w:rsidR="00B32133" w:rsidRDefault="00000000">
      <w:r>
        <w:t>☐ Families can contact leadership easily</w:t>
      </w:r>
    </w:p>
    <w:p w14:paraId="21EBCBE3" w14:textId="77777777" w:rsidR="00B32133" w:rsidRDefault="00000000">
      <w:r>
        <w:t>☐ There is a clear complaint process</w:t>
      </w:r>
    </w:p>
    <w:p w14:paraId="6DF996A2" w14:textId="354C95CD" w:rsidR="00B32133" w:rsidRDefault="00000000">
      <w:r>
        <w:t>Notes: ____________________________________</w:t>
      </w:r>
      <w:r w:rsidR="00A05C78">
        <w:t>_________________________________________________________________________________</w:t>
      </w:r>
      <w:r>
        <w:t>_______</w:t>
      </w:r>
    </w:p>
    <w:p w14:paraId="1B14B685" w14:textId="77777777" w:rsidR="00B32133" w:rsidRDefault="00000000">
      <w:pPr>
        <w:pStyle w:val="Heading2"/>
      </w:pPr>
      <w:r>
        <w:t>Costs and Financial Information</w:t>
      </w:r>
    </w:p>
    <w:p w14:paraId="04AAD4ED" w14:textId="77777777" w:rsidR="00B32133" w:rsidRDefault="00000000">
      <w:r>
        <w:t>☐ Monthly cost explained clearly</w:t>
      </w:r>
    </w:p>
    <w:p w14:paraId="28B73BF3" w14:textId="77777777" w:rsidR="00B32133" w:rsidRDefault="00000000">
      <w:r>
        <w:t>☐ Services included were explained</w:t>
      </w:r>
    </w:p>
    <w:p w14:paraId="1883A76E" w14:textId="77777777" w:rsidR="00B32133" w:rsidRDefault="00000000">
      <w:r>
        <w:t>☐ Additional care fees reviewed</w:t>
      </w:r>
    </w:p>
    <w:p w14:paraId="0DBAEBC0" w14:textId="77777777" w:rsidR="00B32133" w:rsidRDefault="00000000">
      <w:r>
        <w:t>☐ Therapy costs discussed</w:t>
      </w:r>
    </w:p>
    <w:p w14:paraId="56F2CE7C" w14:textId="77777777" w:rsidR="00B32133" w:rsidRDefault="00000000">
      <w:r>
        <w:t>☐ Medicare accepted</w:t>
      </w:r>
    </w:p>
    <w:p w14:paraId="3BE84B8E" w14:textId="77777777" w:rsidR="00B32133" w:rsidRDefault="00000000">
      <w:r>
        <w:t>☐ Medicaid accepted</w:t>
      </w:r>
    </w:p>
    <w:p w14:paraId="59A75EA0" w14:textId="77777777" w:rsidR="00B32133" w:rsidRDefault="00000000">
      <w:r>
        <w:t>☐ Private room pricing reviewed</w:t>
      </w:r>
    </w:p>
    <w:p w14:paraId="04E60A61" w14:textId="076F8C3D" w:rsidR="00B32133" w:rsidRDefault="00000000">
      <w:r>
        <w:t>Notes: ________________________________</w:t>
      </w:r>
      <w:r w:rsidR="00A05C78">
        <w:t>_________________________________________________________________________________</w:t>
      </w:r>
      <w:r>
        <w:t>___________</w:t>
      </w:r>
    </w:p>
    <w:p w14:paraId="0828CE15" w14:textId="77777777" w:rsidR="00B32133" w:rsidRDefault="00000000">
      <w:pPr>
        <w:pStyle w:val="Heading2"/>
      </w:pPr>
      <w:r>
        <w:t>Overall Impressions</w:t>
      </w:r>
    </w:p>
    <w:p w14:paraId="2076C0DD" w14:textId="77777777" w:rsidR="00B32133" w:rsidRDefault="00000000">
      <w:r>
        <w:t>What did you like most about this community?</w:t>
      </w:r>
    </w:p>
    <w:p w14:paraId="06D1B1D6" w14:textId="6858C666" w:rsidR="00B32133" w:rsidRDefault="00000000">
      <w:r>
        <w:t>____________________________________________</w:t>
      </w:r>
      <w:r w:rsidR="00A05C78">
        <w:t>_________________________________________________________________________________</w:t>
      </w:r>
      <w:r>
        <w:t>_______</w:t>
      </w:r>
    </w:p>
    <w:p w14:paraId="35A00029" w14:textId="77777777" w:rsidR="00B32133" w:rsidRDefault="00000000">
      <w:r>
        <w:t>What concerns or questions do you still have?</w:t>
      </w:r>
    </w:p>
    <w:p w14:paraId="5632FF2F" w14:textId="417735AE" w:rsidR="00B32133" w:rsidRDefault="00000000">
      <w:r>
        <w:t>________________________________________________</w:t>
      </w:r>
      <w:r w:rsidR="00A05C78">
        <w:t>_________________________________________________________________________________</w:t>
      </w:r>
      <w:r>
        <w:t>___</w:t>
      </w:r>
    </w:p>
    <w:p w14:paraId="7D748330" w14:textId="77777777" w:rsidR="00B32133" w:rsidRDefault="00000000">
      <w:r>
        <w:t>Would you feel comfortable with your loved one living here?</w:t>
      </w:r>
    </w:p>
    <w:p w14:paraId="79D9D5D3" w14:textId="77777777" w:rsidR="00B32133" w:rsidRDefault="00000000">
      <w:r>
        <w:t>☐ Yes   ☐ Possibly   ☐ No</w:t>
      </w:r>
    </w:p>
    <w:p w14:paraId="34ECF691" w14:textId="77777777" w:rsidR="00B32133" w:rsidRDefault="00000000">
      <w:r>
        <w:t>Overall Tour Rating (1–10): _________</w:t>
      </w:r>
    </w:p>
    <w:sectPr w:rsidR="00B32133" w:rsidSect="00A05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241851">
    <w:abstractNumId w:val="8"/>
  </w:num>
  <w:num w:numId="2" w16cid:durableId="1563709254">
    <w:abstractNumId w:val="6"/>
  </w:num>
  <w:num w:numId="3" w16cid:durableId="43067671">
    <w:abstractNumId w:val="5"/>
  </w:num>
  <w:num w:numId="4" w16cid:durableId="2117601843">
    <w:abstractNumId w:val="4"/>
  </w:num>
  <w:num w:numId="5" w16cid:durableId="1619872223">
    <w:abstractNumId w:val="7"/>
  </w:num>
  <w:num w:numId="6" w16cid:durableId="1967395109">
    <w:abstractNumId w:val="3"/>
  </w:num>
  <w:num w:numId="7" w16cid:durableId="925654153">
    <w:abstractNumId w:val="2"/>
  </w:num>
  <w:num w:numId="8" w16cid:durableId="592593356">
    <w:abstractNumId w:val="1"/>
  </w:num>
  <w:num w:numId="9" w16cid:durableId="177192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3B7F"/>
    <w:rsid w:val="00A05C78"/>
    <w:rsid w:val="00AA1D8D"/>
    <w:rsid w:val="00B3213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662F0"/>
  <w14:defaultImageDpi w14:val="300"/>
  <w15:docId w15:val="{38AC9354-10B6-411C-9104-0084919B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</cp:lastModifiedBy>
  <cp:revision>2</cp:revision>
  <dcterms:created xsi:type="dcterms:W3CDTF">2026-05-17T12:56:00Z</dcterms:created>
  <dcterms:modified xsi:type="dcterms:W3CDTF">2026-05-17T12:56:00Z</dcterms:modified>
  <cp:category/>
</cp:coreProperties>
</file>