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4EE0" w14:textId="1D0F7DC2" w:rsidR="00FB6A97" w:rsidRPr="000B1480" w:rsidRDefault="00000000" w:rsidP="000B1480">
      <w:pPr>
        <w:pStyle w:val="Heading1"/>
        <w:jc w:val="center"/>
        <w:rPr>
          <w:color w:val="auto"/>
        </w:rPr>
      </w:pPr>
      <w:r w:rsidRPr="0016515C">
        <w:rPr>
          <w:color w:val="auto"/>
        </w:rPr>
        <w:t>Questions to Ask When Touring a Residential Care Home</w:t>
      </w:r>
      <w:permStart w:id="1550258195" w:edGrp="everyone"/>
      <w:permEnd w:id="1550258195"/>
    </w:p>
    <w:p w14:paraId="566FFD3F" w14:textId="77777777" w:rsidR="0016515C" w:rsidRDefault="0016515C"/>
    <w:p w14:paraId="356E036D" w14:textId="77777777" w:rsidR="0016515C" w:rsidRPr="0055239F" w:rsidRDefault="0016515C" w:rsidP="0016515C">
      <w:r>
        <w:t>Business Name ____________________________________________________________ Contact Name _____________________________________</w:t>
      </w:r>
    </w:p>
    <w:p w14:paraId="10A6703A" w14:textId="77777777" w:rsidR="0016515C" w:rsidRDefault="0016515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67"/>
        <w:gridCol w:w="4365"/>
      </w:tblGrid>
      <w:tr w:rsidR="00711025" w14:paraId="534B9146" w14:textId="77777777" w:rsidTr="0016515C">
        <w:trPr>
          <w:jc w:val="center"/>
        </w:trPr>
        <w:tc>
          <w:tcPr>
            <w:tcW w:w="6367" w:type="dxa"/>
          </w:tcPr>
          <w:p w14:paraId="44FF3231" w14:textId="77777777" w:rsidR="00711025" w:rsidRDefault="00000000">
            <w:r>
              <w:t>Checklist Questions</w:t>
            </w:r>
          </w:p>
        </w:tc>
        <w:tc>
          <w:tcPr>
            <w:tcW w:w="4365" w:type="dxa"/>
          </w:tcPr>
          <w:p w14:paraId="0D355D5E" w14:textId="77777777" w:rsidR="00711025" w:rsidRDefault="00000000">
            <w:r>
              <w:t>Notes</w:t>
            </w:r>
          </w:p>
        </w:tc>
      </w:tr>
      <w:tr w:rsidR="00711025" w14:paraId="1FB67514" w14:textId="77777777" w:rsidTr="0016515C">
        <w:trPr>
          <w:jc w:val="center"/>
        </w:trPr>
        <w:tc>
          <w:tcPr>
            <w:tcW w:w="6367" w:type="dxa"/>
          </w:tcPr>
          <w:p w14:paraId="15111821" w14:textId="77777777" w:rsidR="00711025" w:rsidRDefault="00000000">
            <w:r>
              <w:t>☐ What caregiver-to-resident ratio do you maintain?</w:t>
            </w:r>
          </w:p>
        </w:tc>
        <w:tc>
          <w:tcPr>
            <w:tcW w:w="4365" w:type="dxa"/>
          </w:tcPr>
          <w:p w14:paraId="4BD75A77" w14:textId="77777777" w:rsidR="00711025" w:rsidRDefault="00711025"/>
        </w:tc>
      </w:tr>
      <w:tr w:rsidR="00711025" w14:paraId="3B00D717" w14:textId="77777777" w:rsidTr="0016515C">
        <w:trPr>
          <w:jc w:val="center"/>
        </w:trPr>
        <w:tc>
          <w:tcPr>
            <w:tcW w:w="6367" w:type="dxa"/>
          </w:tcPr>
          <w:p w14:paraId="35B63EAF" w14:textId="77777777" w:rsidR="00711025" w:rsidRDefault="00000000">
            <w:r>
              <w:t>☐ Is staff available overnight?</w:t>
            </w:r>
          </w:p>
        </w:tc>
        <w:tc>
          <w:tcPr>
            <w:tcW w:w="4365" w:type="dxa"/>
          </w:tcPr>
          <w:p w14:paraId="2B8F7ED1" w14:textId="77777777" w:rsidR="00711025" w:rsidRDefault="00711025"/>
        </w:tc>
      </w:tr>
      <w:tr w:rsidR="00711025" w14:paraId="187F8C3F" w14:textId="77777777" w:rsidTr="0016515C">
        <w:trPr>
          <w:jc w:val="center"/>
        </w:trPr>
        <w:tc>
          <w:tcPr>
            <w:tcW w:w="6367" w:type="dxa"/>
          </w:tcPr>
          <w:p w14:paraId="2A486BEB" w14:textId="77777777" w:rsidR="00711025" w:rsidRDefault="00000000">
            <w:r>
              <w:t>☐ How are medications managed and monitored?</w:t>
            </w:r>
          </w:p>
        </w:tc>
        <w:tc>
          <w:tcPr>
            <w:tcW w:w="4365" w:type="dxa"/>
          </w:tcPr>
          <w:p w14:paraId="3760D2B0" w14:textId="77777777" w:rsidR="00711025" w:rsidRDefault="00711025"/>
        </w:tc>
      </w:tr>
      <w:tr w:rsidR="00711025" w14:paraId="5552AD8C" w14:textId="77777777" w:rsidTr="0016515C">
        <w:trPr>
          <w:jc w:val="center"/>
        </w:trPr>
        <w:tc>
          <w:tcPr>
            <w:tcW w:w="6367" w:type="dxa"/>
          </w:tcPr>
          <w:p w14:paraId="70340C59" w14:textId="77777777" w:rsidR="00711025" w:rsidRDefault="00000000">
            <w:r>
              <w:t>☐ What happens if a resident’s care needs increase over time?</w:t>
            </w:r>
          </w:p>
        </w:tc>
        <w:tc>
          <w:tcPr>
            <w:tcW w:w="4365" w:type="dxa"/>
          </w:tcPr>
          <w:p w14:paraId="17CAACC5" w14:textId="77777777" w:rsidR="00711025" w:rsidRDefault="00711025"/>
        </w:tc>
      </w:tr>
      <w:tr w:rsidR="00711025" w14:paraId="107D088B" w14:textId="77777777" w:rsidTr="0016515C">
        <w:trPr>
          <w:jc w:val="center"/>
        </w:trPr>
        <w:tc>
          <w:tcPr>
            <w:tcW w:w="6367" w:type="dxa"/>
          </w:tcPr>
          <w:p w14:paraId="5FD8C599" w14:textId="47E115A8" w:rsidR="00711025" w:rsidRDefault="00000000">
            <w:r>
              <w:t>☐ Are meals customized for dietary needs?</w:t>
            </w:r>
          </w:p>
        </w:tc>
        <w:tc>
          <w:tcPr>
            <w:tcW w:w="4365" w:type="dxa"/>
          </w:tcPr>
          <w:p w14:paraId="1A217472" w14:textId="77777777" w:rsidR="00711025" w:rsidRDefault="00711025"/>
        </w:tc>
      </w:tr>
      <w:tr w:rsidR="00711025" w14:paraId="729B96DF" w14:textId="77777777" w:rsidTr="0016515C">
        <w:trPr>
          <w:jc w:val="center"/>
        </w:trPr>
        <w:tc>
          <w:tcPr>
            <w:tcW w:w="6367" w:type="dxa"/>
          </w:tcPr>
          <w:p w14:paraId="27BD68C8" w14:textId="77777777" w:rsidR="00711025" w:rsidRDefault="00000000">
            <w:r>
              <w:t>☐ How are medical emergencies handled?</w:t>
            </w:r>
          </w:p>
        </w:tc>
        <w:tc>
          <w:tcPr>
            <w:tcW w:w="4365" w:type="dxa"/>
          </w:tcPr>
          <w:p w14:paraId="2869818C" w14:textId="77777777" w:rsidR="00711025" w:rsidRDefault="00711025"/>
        </w:tc>
      </w:tr>
      <w:tr w:rsidR="0016515C" w14:paraId="1FE1271D" w14:textId="77777777" w:rsidTr="0016515C">
        <w:trPr>
          <w:jc w:val="center"/>
        </w:trPr>
        <w:tc>
          <w:tcPr>
            <w:tcW w:w="6367" w:type="dxa"/>
          </w:tcPr>
          <w:p w14:paraId="14105330" w14:textId="75F87764" w:rsidR="0016515C" w:rsidRDefault="0016515C">
            <w:r>
              <w:rPr>
                <w:rFonts w:ascii="Segoe UI Symbol" w:hAnsi="Segoe UI Symbol" w:cs="Segoe UI Symbol"/>
              </w:rPr>
              <w:t>☐</w:t>
            </w:r>
            <w:r>
              <w:t xml:space="preserve"> Can residents keep their current doctor?</w:t>
            </w:r>
          </w:p>
        </w:tc>
        <w:tc>
          <w:tcPr>
            <w:tcW w:w="4365" w:type="dxa"/>
          </w:tcPr>
          <w:p w14:paraId="515408C4" w14:textId="77777777" w:rsidR="0016515C" w:rsidRDefault="0016515C"/>
        </w:tc>
      </w:tr>
      <w:tr w:rsidR="0055239F" w14:paraId="2CD4E1AA" w14:textId="77777777" w:rsidTr="0016515C">
        <w:trPr>
          <w:jc w:val="center"/>
        </w:trPr>
        <w:tc>
          <w:tcPr>
            <w:tcW w:w="6367" w:type="dxa"/>
          </w:tcPr>
          <w:p w14:paraId="4481C801" w14:textId="77D47CCC" w:rsidR="0055239F" w:rsidRDefault="0055239F">
            <w:r>
              <w:rPr>
                <w:rFonts w:ascii="Segoe UI Symbol" w:hAnsi="Segoe UI Symbol" w:cs="Segoe UI Symbol"/>
              </w:rPr>
              <w:t>☐</w:t>
            </w:r>
            <w:r>
              <w:t xml:space="preserve"> Do</w:t>
            </w:r>
            <w:r>
              <w:t xml:space="preserve"> you</w:t>
            </w:r>
            <w:r>
              <w:t xml:space="preserve"> work with a primary care physician or visiting doctor?</w:t>
            </w:r>
          </w:p>
        </w:tc>
        <w:tc>
          <w:tcPr>
            <w:tcW w:w="4365" w:type="dxa"/>
          </w:tcPr>
          <w:p w14:paraId="41E29758" w14:textId="77777777" w:rsidR="0055239F" w:rsidRDefault="0055239F"/>
        </w:tc>
      </w:tr>
      <w:tr w:rsidR="0055239F" w14:paraId="22C10FF5" w14:textId="77777777" w:rsidTr="0016515C">
        <w:trPr>
          <w:jc w:val="center"/>
        </w:trPr>
        <w:tc>
          <w:tcPr>
            <w:tcW w:w="6367" w:type="dxa"/>
          </w:tcPr>
          <w:p w14:paraId="2C6DF278" w14:textId="2EFB3AB5" w:rsidR="0055239F" w:rsidRDefault="0055239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How often do physicians or medical providers visit residents?</w:t>
            </w:r>
          </w:p>
        </w:tc>
        <w:tc>
          <w:tcPr>
            <w:tcW w:w="4365" w:type="dxa"/>
          </w:tcPr>
          <w:p w14:paraId="10FBB0FA" w14:textId="77777777" w:rsidR="0055239F" w:rsidRDefault="0055239F"/>
        </w:tc>
      </w:tr>
      <w:tr w:rsidR="00711025" w14:paraId="73DC6381" w14:textId="77777777" w:rsidTr="0016515C">
        <w:trPr>
          <w:jc w:val="center"/>
        </w:trPr>
        <w:tc>
          <w:tcPr>
            <w:tcW w:w="6367" w:type="dxa"/>
          </w:tcPr>
          <w:p w14:paraId="55F7DFFF" w14:textId="77777777" w:rsidR="00711025" w:rsidRDefault="00000000">
            <w:r>
              <w:t>☐ What activities and social opportunities are available?</w:t>
            </w:r>
          </w:p>
        </w:tc>
        <w:tc>
          <w:tcPr>
            <w:tcW w:w="4365" w:type="dxa"/>
          </w:tcPr>
          <w:p w14:paraId="21592490" w14:textId="77777777" w:rsidR="00711025" w:rsidRDefault="00711025"/>
        </w:tc>
      </w:tr>
      <w:tr w:rsidR="00711025" w14:paraId="3465FB4D" w14:textId="77777777" w:rsidTr="0016515C">
        <w:trPr>
          <w:jc w:val="center"/>
        </w:trPr>
        <w:tc>
          <w:tcPr>
            <w:tcW w:w="6367" w:type="dxa"/>
          </w:tcPr>
          <w:p w14:paraId="68E238BB" w14:textId="77777777" w:rsidR="00711025" w:rsidRDefault="00000000">
            <w:r>
              <w:t>☐ Is dementia or memory care support available?</w:t>
            </w:r>
          </w:p>
        </w:tc>
        <w:tc>
          <w:tcPr>
            <w:tcW w:w="4365" w:type="dxa"/>
          </w:tcPr>
          <w:p w14:paraId="49A75B4A" w14:textId="77777777" w:rsidR="00711025" w:rsidRDefault="00711025"/>
        </w:tc>
      </w:tr>
      <w:tr w:rsidR="0055239F" w14:paraId="6A67A338" w14:textId="77777777" w:rsidTr="0016515C">
        <w:trPr>
          <w:jc w:val="center"/>
        </w:trPr>
        <w:tc>
          <w:tcPr>
            <w:tcW w:w="6367" w:type="dxa"/>
          </w:tcPr>
          <w:p w14:paraId="071C2CAD" w14:textId="0FDE67F1" w:rsidR="0055239F" w:rsidRDefault="0055239F" w:rsidP="0055239F">
            <w:r w:rsidRPr="001940B5">
              <w:rPr>
                <w:rFonts w:ascii="Segoe UI Symbol" w:hAnsi="Segoe UI Symbol" w:cs="Segoe UI Symbol"/>
              </w:rPr>
              <w:t>☐</w:t>
            </w:r>
            <w:r w:rsidRPr="001940B5">
              <w:t xml:space="preserve"> Are home health</w:t>
            </w:r>
            <w:r>
              <w:t xml:space="preserve"> care</w:t>
            </w:r>
            <w:r w:rsidRPr="001940B5">
              <w:t xml:space="preserve"> services coordinated through the home?</w:t>
            </w:r>
          </w:p>
        </w:tc>
        <w:tc>
          <w:tcPr>
            <w:tcW w:w="4365" w:type="dxa"/>
          </w:tcPr>
          <w:p w14:paraId="5EEAA277" w14:textId="05C5A450" w:rsidR="0055239F" w:rsidRDefault="0055239F" w:rsidP="0055239F"/>
        </w:tc>
      </w:tr>
      <w:tr w:rsidR="00711025" w14:paraId="3AD84640" w14:textId="77777777" w:rsidTr="0016515C">
        <w:trPr>
          <w:jc w:val="center"/>
        </w:trPr>
        <w:tc>
          <w:tcPr>
            <w:tcW w:w="6367" w:type="dxa"/>
          </w:tcPr>
          <w:p w14:paraId="47669582" w14:textId="64CC3CC9" w:rsidR="00711025" w:rsidRDefault="00000000">
            <w:r>
              <w:t xml:space="preserve">☐ </w:t>
            </w:r>
            <w:r w:rsidR="0055239F">
              <w:t>Is</w:t>
            </w:r>
            <w:r>
              <w:t xml:space="preserve"> hospice coordinated through the home if needed?</w:t>
            </w:r>
          </w:p>
        </w:tc>
        <w:tc>
          <w:tcPr>
            <w:tcW w:w="4365" w:type="dxa"/>
          </w:tcPr>
          <w:p w14:paraId="45828294" w14:textId="77777777" w:rsidR="00711025" w:rsidRDefault="00711025"/>
        </w:tc>
      </w:tr>
      <w:tr w:rsidR="00711025" w14:paraId="12E40834" w14:textId="77777777" w:rsidTr="0016515C">
        <w:trPr>
          <w:jc w:val="center"/>
        </w:trPr>
        <w:tc>
          <w:tcPr>
            <w:tcW w:w="6367" w:type="dxa"/>
          </w:tcPr>
          <w:p w14:paraId="160BE0F7" w14:textId="0E0BF30A" w:rsidR="00711025" w:rsidRDefault="00000000">
            <w:r>
              <w:t>☐ How do you communicate updates with families?</w:t>
            </w:r>
          </w:p>
        </w:tc>
        <w:tc>
          <w:tcPr>
            <w:tcW w:w="4365" w:type="dxa"/>
          </w:tcPr>
          <w:p w14:paraId="60C223CB" w14:textId="77777777" w:rsidR="00711025" w:rsidRDefault="00711025"/>
        </w:tc>
      </w:tr>
      <w:tr w:rsidR="00711025" w14:paraId="08CCE9F6" w14:textId="77777777" w:rsidTr="0016515C">
        <w:trPr>
          <w:jc w:val="center"/>
        </w:trPr>
        <w:tc>
          <w:tcPr>
            <w:tcW w:w="6367" w:type="dxa"/>
          </w:tcPr>
          <w:p w14:paraId="511B641E" w14:textId="77777777" w:rsidR="00711025" w:rsidRDefault="00000000">
            <w:r>
              <w:t>☐ What services are included in the monthly cost?</w:t>
            </w:r>
          </w:p>
        </w:tc>
        <w:tc>
          <w:tcPr>
            <w:tcW w:w="4365" w:type="dxa"/>
          </w:tcPr>
          <w:p w14:paraId="22DCB9B4" w14:textId="77777777" w:rsidR="00711025" w:rsidRDefault="00711025"/>
        </w:tc>
      </w:tr>
      <w:tr w:rsidR="00711025" w14:paraId="08CEEAD7" w14:textId="77777777" w:rsidTr="0016515C">
        <w:trPr>
          <w:jc w:val="center"/>
        </w:trPr>
        <w:tc>
          <w:tcPr>
            <w:tcW w:w="6367" w:type="dxa"/>
          </w:tcPr>
          <w:p w14:paraId="3838455B" w14:textId="77777777" w:rsidR="00711025" w:rsidRDefault="00000000">
            <w:r>
              <w:t>☐ Are there additional fees for higher levels of care?</w:t>
            </w:r>
          </w:p>
        </w:tc>
        <w:tc>
          <w:tcPr>
            <w:tcW w:w="4365" w:type="dxa"/>
          </w:tcPr>
          <w:p w14:paraId="61C9765E" w14:textId="77777777" w:rsidR="00711025" w:rsidRDefault="00711025"/>
        </w:tc>
      </w:tr>
      <w:tr w:rsidR="0055239F" w14:paraId="0EC037D1" w14:textId="77777777" w:rsidTr="0016515C">
        <w:trPr>
          <w:jc w:val="center"/>
        </w:trPr>
        <w:tc>
          <w:tcPr>
            <w:tcW w:w="6367" w:type="dxa"/>
          </w:tcPr>
          <w:p w14:paraId="0358F011" w14:textId="43F2EE04" w:rsidR="0055239F" w:rsidRDefault="0055239F">
            <w:r>
              <w:rPr>
                <w:rFonts w:ascii="Segoe UI Symbol" w:hAnsi="Segoe UI Symbol" w:cs="Segoe UI Symbol"/>
              </w:rPr>
              <w:t>☐</w:t>
            </w:r>
            <w:r>
              <w:t xml:space="preserve"> Is transportation available for outside medical visits?</w:t>
            </w:r>
          </w:p>
        </w:tc>
        <w:tc>
          <w:tcPr>
            <w:tcW w:w="4365" w:type="dxa"/>
          </w:tcPr>
          <w:p w14:paraId="05FE7AF8" w14:textId="77777777" w:rsidR="0055239F" w:rsidRDefault="0055239F"/>
        </w:tc>
      </w:tr>
    </w:tbl>
    <w:p w14:paraId="0513E2CC" w14:textId="77777777" w:rsidR="00711025" w:rsidRDefault="00711025"/>
    <w:p w14:paraId="66F0516C" w14:textId="6875F3B7" w:rsidR="00711025" w:rsidRDefault="00000000">
      <w:r>
        <w:t>Observing how staff interact with residents can provide valuable insight into the home's level of compassion, attentiveness, patience, and daily support. Families should never feel rushed during the decision-making process. Visiting multiple residential care homes and asking thoughtful questions can help families choose an environment that feels safe, supportive, and comfortable for their loved one</w:t>
      </w:r>
      <w:r w:rsidR="007902AC">
        <w:t xml:space="preserve">. </w:t>
      </w:r>
    </w:p>
    <w:p w14:paraId="50920F06" w14:textId="77777777" w:rsidR="0016515C" w:rsidRDefault="0016515C"/>
    <w:p w14:paraId="314C13BE" w14:textId="00CC9E3F" w:rsidR="0016515C" w:rsidRDefault="0016515C">
      <w:r>
        <w:t>Additional 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Start w:id="809596503" w:edGrp="everyone"/>
      <w:permEnd w:id="809596503"/>
    </w:p>
    <w:p w14:paraId="1A425510" w14:textId="77777777" w:rsidR="00FB6A97" w:rsidRDefault="00FB6A97"/>
    <w:p w14:paraId="2EF49C7F" w14:textId="77777777" w:rsidR="00FB6A97" w:rsidRDefault="00FB6A97"/>
    <w:sectPr w:rsidR="00FB6A97" w:rsidSect="00552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0698843">
    <w:abstractNumId w:val="8"/>
  </w:num>
  <w:num w:numId="2" w16cid:durableId="321860833">
    <w:abstractNumId w:val="6"/>
  </w:num>
  <w:num w:numId="3" w16cid:durableId="438451523">
    <w:abstractNumId w:val="5"/>
  </w:num>
  <w:num w:numId="4" w16cid:durableId="203951827">
    <w:abstractNumId w:val="4"/>
  </w:num>
  <w:num w:numId="5" w16cid:durableId="611937471">
    <w:abstractNumId w:val="7"/>
  </w:num>
  <w:num w:numId="6" w16cid:durableId="2038894673">
    <w:abstractNumId w:val="3"/>
  </w:num>
  <w:num w:numId="7" w16cid:durableId="1209026460">
    <w:abstractNumId w:val="2"/>
  </w:num>
  <w:num w:numId="8" w16cid:durableId="1598751684">
    <w:abstractNumId w:val="1"/>
  </w:num>
  <w:num w:numId="9" w16cid:durableId="159004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m+hDuXuvydhNdD/t4hroaKjfLeN1XEmxK7QmvstzVQIJV1svRyUYeNIOdAaw2zhh41Oa3376UI0Eyx+84F6fw==" w:salt="UVl3t+NkTj98SwX6H4ht4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480"/>
    <w:rsid w:val="0015074B"/>
    <w:rsid w:val="0016515C"/>
    <w:rsid w:val="0029639D"/>
    <w:rsid w:val="00326F90"/>
    <w:rsid w:val="0051500E"/>
    <w:rsid w:val="0055239F"/>
    <w:rsid w:val="00711025"/>
    <w:rsid w:val="007902AC"/>
    <w:rsid w:val="00847BD9"/>
    <w:rsid w:val="00AA1D8D"/>
    <w:rsid w:val="00B47730"/>
    <w:rsid w:val="00CB0664"/>
    <w:rsid w:val="00FB6A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8B17E"/>
  <w14:defaultImageDpi w14:val="300"/>
  <w15:docId w15:val="{398138E8-5A13-4218-8895-E9341AB3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</cp:lastModifiedBy>
  <cp:revision>2</cp:revision>
  <cp:lastPrinted>2026-05-25T00:11:00Z</cp:lastPrinted>
  <dcterms:created xsi:type="dcterms:W3CDTF">2026-05-25T00:32:00Z</dcterms:created>
  <dcterms:modified xsi:type="dcterms:W3CDTF">2026-05-25T00:32:00Z</dcterms:modified>
  <cp:category/>
</cp:coreProperties>
</file>